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Vocabulary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seize as forfeited to the public domain; appropriate, by way of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mischief; prankishness; deceit;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imitated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occurrence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strict disciplinarian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 or decease; termination of existence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equal to another in abilities, qualifications, age, background, or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quell, crush, or end by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admitting of compromise or adjustment of difference; making no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wishing harm or evil to another or others; showing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careful attention to or careful attention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strong, stern, or fierce anger; deeply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firm, strict, or uncompromising; hard, harsh,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resolutely fearless, dauntless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Vocabulary 5</dc:title>
  <dcterms:created xsi:type="dcterms:W3CDTF">2021-10-11T00:17:48Z</dcterms:created>
  <dcterms:modified xsi:type="dcterms:W3CDTF">2021-10-11T00:17:48Z</dcterms:modified>
</cp:coreProperties>
</file>