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6th and 7 th Grade Air Currents and Behaviors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Land, water, and air near the ________________are always warm.</w:t>
            </w:r>
          </w:p>
          <w:p>
            <w:pPr>
              <w:keepLines/>
              <w:pStyle w:val="CluesTiny"/>
            </w:pPr>
            <w:r>
              <w:rPr>
                <w:b w:val="true"/>
                <w:bCs w:val="true"/>
              </w:rPr>
              <w:t xml:space="preserve">4. </w:t>
            </w:r>
            <w:r>
              <w:t xml:space="preserve">A _______________________ ________________________ is a wind that blows from the sea to the land due to local temperature and pressure differences.</w:t>
            </w:r>
          </w:p>
          <w:p>
            <w:pPr>
              <w:keepLines/>
              <w:pStyle w:val="CluesTiny"/>
            </w:pPr>
            <w:r>
              <w:rPr>
                <w:b w:val="true"/>
                <w:bCs w:val="true"/>
              </w:rPr>
              <w:t xml:space="preserve">7. </w:t>
            </w:r>
            <w:r>
              <w:t xml:space="preserve">____________________ is the movement of air from high pressure to areas of low pressure</w:t>
            </w:r>
          </w:p>
          <w:p>
            <w:pPr>
              <w:keepLines/>
              <w:pStyle w:val="CluesTiny"/>
            </w:pPr>
            <w:r>
              <w:rPr>
                <w:b w:val="true"/>
                <w:bCs w:val="true"/>
              </w:rPr>
              <w:t xml:space="preserve">8. </w:t>
            </w:r>
            <w:r>
              <w:t xml:space="preserve">On sunny days land _________________ up faster than water does.</w:t>
            </w:r>
          </w:p>
          <w:p>
            <w:pPr>
              <w:keepLines/>
              <w:pStyle w:val="CluesTiny"/>
            </w:pPr>
            <w:r>
              <w:rPr>
                <w:b w:val="true"/>
                <w:bCs w:val="true"/>
              </w:rPr>
              <w:t xml:space="preserve">9. </w:t>
            </w:r>
            <w:r>
              <w:t xml:space="preserve">Cool air creates ___________________ pressure</w:t>
            </w:r>
          </w:p>
          <w:p>
            <w:pPr>
              <w:keepLines/>
              <w:pStyle w:val="CluesTiny"/>
            </w:pPr>
            <w:r>
              <w:rPr>
                <w:b w:val="true"/>
                <w:bCs w:val="true"/>
              </w:rPr>
              <w:t xml:space="preserve">10. </w:t>
            </w:r>
            <w:r>
              <w:t xml:space="preserve">The three _______________________ cells in each hemisphere creates northly and southerly winds.</w:t>
            </w:r>
          </w:p>
          <w:p>
            <w:pPr>
              <w:keepLines/>
              <w:pStyle w:val="CluesTiny"/>
            </w:pPr>
            <w:r>
              <w:rPr>
                <w:b w:val="true"/>
                <w:bCs w:val="true"/>
              </w:rPr>
              <w:t xml:space="preserve">12. </w:t>
            </w:r>
            <w:r>
              <w:t xml:space="preserve">The ___________________________ are steady winds that flow from west to east between latitudes 30 degrees north and 60 degrees north</w:t>
            </w:r>
          </w:p>
          <w:p>
            <w:pPr>
              <w:keepLines/>
              <w:pStyle w:val="CluesTiny"/>
            </w:pPr>
            <w:r>
              <w:rPr>
                <w:b w:val="true"/>
                <w:bCs w:val="true"/>
              </w:rPr>
              <w:t xml:space="preserve">15. </w:t>
            </w:r>
            <w:r>
              <w:t xml:space="preserve">Because it is so warm in the ___________________, air pressure is usually low.</w:t>
            </w:r>
          </w:p>
        </w:tc>
        <w:tc>
          <w:p>
            <w:pPr>
              <w:pStyle w:val="CluesTiny"/>
            </w:pPr>
            <w:r>
              <w:rPr>
                <w:b w:val="true"/>
                <w:bCs w:val="true"/>
              </w:rPr>
              <w:t xml:space="preserve">Down</w:t>
            </w:r>
          </w:p>
          <w:p>
            <w:pPr>
              <w:keepLines/>
              <w:pStyle w:val="CluesTiny"/>
            </w:pPr>
            <w:r>
              <w:rPr>
                <w:b w:val="true"/>
                <w:bCs w:val="true"/>
              </w:rPr>
              <w:t xml:space="preserve">1. </w:t>
            </w:r>
            <w:r>
              <w:t xml:space="preserve">The ________________________ ____________________ are steady wins that flow from east to west between 30 degrees north latitude and 30 degrees latitude</w:t>
            </w:r>
          </w:p>
          <w:p>
            <w:pPr>
              <w:keepLines/>
              <w:pStyle w:val="CluesTiny"/>
            </w:pPr>
            <w:r>
              <w:rPr>
                <w:b w:val="true"/>
                <w:bCs w:val="true"/>
              </w:rPr>
              <w:t xml:space="preserve">2. </w:t>
            </w:r>
            <w:r>
              <w:t xml:space="preserve">The ___________________ ______________________ are cold winds that blow from the east to the west near the North Pole and South Pole</w:t>
            </w:r>
          </w:p>
          <w:p>
            <w:pPr>
              <w:keepLines/>
              <w:pStyle w:val="CluesTiny"/>
            </w:pPr>
            <w:r>
              <w:rPr>
                <w:b w:val="true"/>
                <w:bCs w:val="true"/>
              </w:rPr>
              <w:t xml:space="preserve">5. </w:t>
            </w:r>
            <w:r>
              <w:t xml:space="preserve">The __________________________ effect is when the Earth's rotation causes moving air and water to appear to move to the right in the Northern hemisphere and to the left in the Southern Hemisphere</w:t>
            </w:r>
          </w:p>
          <w:p>
            <w:pPr>
              <w:keepLines/>
              <w:pStyle w:val="CluesTiny"/>
            </w:pPr>
            <w:r>
              <w:rPr>
                <w:b w:val="true"/>
                <w:bCs w:val="true"/>
              </w:rPr>
              <w:t xml:space="preserve">6. </w:t>
            </w:r>
            <w:r>
              <w:t xml:space="preserve">Near the top of the troposphere is a narrow band of high winds called the ____________ ___________________</w:t>
            </w:r>
          </w:p>
          <w:p>
            <w:pPr>
              <w:keepLines/>
              <w:pStyle w:val="CluesTiny"/>
            </w:pPr>
            <w:r>
              <w:rPr>
                <w:b w:val="true"/>
                <w:bCs w:val="true"/>
              </w:rPr>
              <w:t xml:space="preserve">11. </w:t>
            </w:r>
            <w:r>
              <w:t xml:space="preserve">Warm air creates ____________________ pressure</w:t>
            </w:r>
          </w:p>
          <w:p>
            <w:pPr>
              <w:keepLines/>
              <w:pStyle w:val="CluesTiny"/>
            </w:pPr>
            <w:r>
              <w:rPr>
                <w:b w:val="true"/>
                <w:bCs w:val="true"/>
              </w:rPr>
              <w:t xml:space="preserve">13. </w:t>
            </w:r>
            <w:r>
              <w:t xml:space="preserve">The Sun's energy warms the ________________________.</w:t>
            </w:r>
          </w:p>
          <w:p>
            <w:pPr>
              <w:keepLines/>
              <w:pStyle w:val="CluesTiny"/>
            </w:pPr>
            <w:r>
              <w:rPr>
                <w:b w:val="true"/>
                <w:bCs w:val="true"/>
              </w:rPr>
              <w:t xml:space="preserve">14. </w:t>
            </w:r>
            <w:r>
              <w:t xml:space="preserve">Near the North Pole and South Pole sunlight strikes the Earth at a ____________ angle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6th and 7 th Grade Air Currents and Behaviors</dc:title>
  <dcterms:created xsi:type="dcterms:W3CDTF">2021-10-11T00:17:38Z</dcterms:created>
  <dcterms:modified xsi:type="dcterms:W3CDTF">2021-10-11T00:17:38Z</dcterms:modified>
</cp:coreProperties>
</file>