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Cows    </w:t>
      </w:r>
      <w:r>
        <w:t xml:space="preserve">   Shenkhuizen    </w:t>
      </w:r>
      <w:r>
        <w:t xml:space="preserve">   Noonan    </w:t>
      </w:r>
      <w:r>
        <w:t xml:space="preserve">   Haggerty    </w:t>
      </w:r>
      <w:r>
        <w:t xml:space="preserve">   Coin    </w:t>
      </w:r>
      <w:r>
        <w:t xml:space="preserve">   Novel studies    </w:t>
      </w:r>
      <w:r>
        <w:t xml:space="preserve">   Reading    </w:t>
      </w:r>
      <w:r>
        <w:t xml:space="preserve">   History    </w:t>
      </w:r>
      <w:r>
        <w:t xml:space="preserve">   Science    </w:t>
      </w:r>
      <w:r>
        <w:t xml:space="preserve">   Math    </w:t>
      </w:r>
      <w:r>
        <w:t xml:space="preserve">   Rotations    </w:t>
      </w:r>
      <w:r>
        <w:t xml:space="preserve">   Balloon car    </w:t>
      </w:r>
      <w:r>
        <w:t xml:space="preserve">   Camp    </w:t>
      </w:r>
      <w:r>
        <w:t xml:space="preserve">   Perrcs    </w:t>
      </w:r>
      <w:r>
        <w:t xml:space="preserve">   Scrrep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</dc:title>
  <dcterms:created xsi:type="dcterms:W3CDTF">2021-10-11T00:17:54Z</dcterms:created>
  <dcterms:modified xsi:type="dcterms:W3CDTF">2021-10-11T00:17:54Z</dcterms:modified>
</cp:coreProperties>
</file>