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main thing we learn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thing 6th graders do that no other grade does?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rotations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novel study questions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middle schools are available to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rotations are there on mondays (not including last week)?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your first rotation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What’s the main thing we do in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rotations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are we going for a field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Ms. Haggertys dog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on the last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Ms.Haggerty’s favorite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every last Friday of the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nickname Mr.Noonan’s gives for kids whom are follower?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in Ms, haggerty’s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When’s the last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6th grade camp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action team does Mrs. shenkhuizen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new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ammendments are there in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sentences are in a paragraph?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What’s Mr. Noonan’s fav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What’s the opposite of scrrep?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we do in the beginning of reading?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</dc:title>
  <dcterms:created xsi:type="dcterms:W3CDTF">2021-10-11T00:17:56Z</dcterms:created>
  <dcterms:modified xsi:type="dcterms:W3CDTF">2021-10-11T00:17:56Z</dcterms:modified>
</cp:coreProperties>
</file>