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Bible--Elijah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Elijah built an altar of stones upon which he poured how many barrels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 Horeb is also called Mount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widow and her son lived in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Elijah travel on the energy from the food that the angel fed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Jezebel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wicked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Ahab wanted the vineyard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did Ahab blame for the famine and drought?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provided food for Elijah in the wilderness by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wicked king in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Bible--Elijah</dc:title>
  <dcterms:created xsi:type="dcterms:W3CDTF">2021-10-11T00:18:22Z</dcterms:created>
  <dcterms:modified xsi:type="dcterms:W3CDTF">2021-10-11T00:18:22Z</dcterms:modified>
</cp:coreProperties>
</file>