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EOG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words that imitate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or phrase that means something other than what is actually being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influence, sway,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problem that happens between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use of "like" or "as" to compare two unlike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reason an author writes their text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decision or opinion reached based on details from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warning or indication of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 or important; to be worthy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imply or suggest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Indentifying the significance, influence, effect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that is a result or consequence of an action or other cause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EOG Vocab</dc:title>
  <dcterms:created xsi:type="dcterms:W3CDTF">2021-10-11T00:17:13Z</dcterms:created>
  <dcterms:modified xsi:type="dcterms:W3CDTF">2021-10-11T00:17:13Z</dcterms:modified>
</cp:coreProperties>
</file>