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LEGO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inclined plane    </w:t>
      </w:r>
      <w:r>
        <w:t xml:space="preserve">   pulley    </w:t>
      </w:r>
      <w:r>
        <w:t xml:space="preserve">   wedge    </w:t>
      </w:r>
      <w:r>
        <w:t xml:space="preserve">   screw    </w:t>
      </w:r>
      <w:r>
        <w:t xml:space="preserve">   lever    </w:t>
      </w:r>
      <w:r>
        <w:t xml:space="preserve">   universal joint    </w:t>
      </w:r>
      <w:r>
        <w:t xml:space="preserve">   belt    </w:t>
      </w:r>
      <w:r>
        <w:t xml:space="preserve">   gear    </w:t>
      </w:r>
      <w:r>
        <w:t xml:space="preserve">   minifigure    </w:t>
      </w:r>
      <w:r>
        <w:t xml:space="preserve">   axel extender    </w:t>
      </w:r>
      <w:r>
        <w:t xml:space="preserve">   bushing    </w:t>
      </w:r>
      <w:r>
        <w:t xml:space="preserve">   tire    </w:t>
      </w:r>
      <w:r>
        <w:t xml:space="preserve">   steering arm    </w:t>
      </w:r>
      <w:r>
        <w:t xml:space="preserve">   beam    </w:t>
      </w:r>
      <w:r>
        <w:t xml:space="preserve">   angular block    </w:t>
      </w:r>
      <w:r>
        <w:t xml:space="preserve">   axel    </w:t>
      </w:r>
      <w:r>
        <w:t xml:space="preserve">   studded beam    </w:t>
      </w:r>
      <w:r>
        <w:t xml:space="preserve">   angular beam    </w:t>
      </w:r>
      <w:r>
        <w:t xml:space="preserve">   connector peg    </w:t>
      </w:r>
      <w:r>
        <w:t xml:space="preserve">  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LEGO vocab</dc:title>
  <dcterms:created xsi:type="dcterms:W3CDTF">2021-10-11T00:16:55Z</dcterms:created>
  <dcterms:modified xsi:type="dcterms:W3CDTF">2021-10-11T00:16:55Z</dcterms:modified>
</cp:coreProperties>
</file>