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Science</w:t>
      </w:r>
    </w:p>
    <w:p>
      <w:pPr>
        <w:pStyle w:val="Questions"/>
      </w:pPr>
      <w:r>
        <w:t xml:space="preserve">1. FLIE NSCCEEI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NENGRGNEIEI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ELLC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LALRONEEG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AEWVS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AEHT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EHTA RSTNFERA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HMUNA DOYB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AHRET DAN SAPCE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ALYSER FO THE RETHA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Science</dc:title>
  <dcterms:created xsi:type="dcterms:W3CDTF">2021-10-11T00:18:05Z</dcterms:created>
  <dcterms:modified xsi:type="dcterms:W3CDTF">2021-10-11T00:18:05Z</dcterms:modified>
</cp:coreProperties>
</file>