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6th grade econ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__________are people who buy goods to sell to others at a higher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Economics is how _____ are managed in the production, exchange, and use of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condition when resources exist only in limited amounts or in short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______________________Total production costs subtracted from the total amount of money received by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goods from foreign countries brought into a country for use 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spread of U.S. businesses to other countries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Brazil is an expert at making coffee, producing bananas, and lumber. This is an example of: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Factory work is a job in what sector?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_________________________ = Dominance of one culture over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We need quality coffee from Colombia, Colombia needs quality cars from the United States. This is an example of what? one word, starts with an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___________________________ an amount of something left over when requirements have been met; an excess of production or supply over demand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The_________ sector of the economy is also known as the service industry. This sector sells the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Farmer is an  example a job in the ________________  _______________, which produces raw materials and basic goods?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mentioned a city in New York that has more computers in it than in all of Africa combined. What city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________ a measure of what is produced and what is required to produce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city in California is 9th largest economy in world? (Hint, they are known for Technology)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raw material used to make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value of goods and services produced by a country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sector has jobs that work for privately owned companies with no or limited government involvement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goods and services sold by producers in one country to buyers in another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econ</dc:title>
  <dcterms:created xsi:type="dcterms:W3CDTF">2021-10-11T00:18:43Z</dcterms:created>
  <dcterms:modified xsi:type="dcterms:W3CDTF">2021-10-11T00:18:43Z</dcterms:modified>
</cp:coreProperties>
</file>