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6th grade friends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Salina    </w:t>
      </w:r>
      <w:r>
        <w:t xml:space="preserve">   amanda    </w:t>
      </w:r>
      <w:r>
        <w:t xml:space="preserve">   ming pan    </w:t>
      </w:r>
      <w:r>
        <w:t xml:space="preserve">   alex    </w:t>
      </w:r>
      <w:r>
        <w:t xml:space="preserve">   lucia    </w:t>
      </w:r>
      <w:r>
        <w:t xml:space="preserve">   aubrey    </w:t>
      </w:r>
      <w:r>
        <w:t xml:space="preserve">   camila    </w:t>
      </w:r>
      <w:r>
        <w:t xml:space="preserve">   joel    </w:t>
      </w:r>
      <w:r>
        <w:t xml:space="preserve">   alexandra    </w:t>
      </w:r>
      <w:r>
        <w:t xml:space="preserve">   elana    </w:t>
      </w:r>
      <w:r>
        <w:t xml:space="preserve">   alena    </w:t>
      </w:r>
      <w:r>
        <w:t xml:space="preserve">   thomas    </w:t>
      </w:r>
      <w:r>
        <w:t xml:space="preserve">   tommy    </w:t>
      </w:r>
      <w:r>
        <w:t xml:space="preserve">   dd    </w:t>
      </w:r>
      <w:r>
        <w:t xml:space="preserve">   robert    </w:t>
      </w:r>
      <w:r>
        <w:t xml:space="preserve">   seth    </w:t>
      </w:r>
      <w:r>
        <w:t xml:space="preserve">   maya t    </w:t>
      </w:r>
      <w:r>
        <w:t xml:space="preserve">   maya v    </w:t>
      </w:r>
      <w:r>
        <w:t xml:space="preserve">   sarah    </w:t>
      </w:r>
      <w:r>
        <w:t xml:space="preserve">   jada    </w:t>
      </w:r>
      <w:r>
        <w:t xml:space="preserve">   eleniaaa    </w:t>
      </w:r>
      <w:r>
        <w:t xml:space="preserve">   rimi    </w:t>
      </w:r>
      <w:r>
        <w:t xml:space="preserve">   mariha    </w:t>
      </w:r>
      <w:r>
        <w:t xml:space="preserve">   yamaris    </w:t>
      </w:r>
      <w:r>
        <w:t xml:space="preserve">   dimitri    </w:t>
      </w:r>
      <w:r>
        <w:t xml:space="preserve">   zack    </w:t>
      </w:r>
      <w:r>
        <w:t xml:space="preserve">   nick    </w:t>
      </w:r>
      <w:r>
        <w:t xml:space="preserve">   olivia    </w:t>
      </w:r>
      <w:r>
        <w:t xml:space="preserve">   bella    </w:t>
      </w:r>
      <w:r>
        <w:t xml:space="preserve">   rose    </w:t>
      </w:r>
      <w:r>
        <w:t xml:space="preserve">   esteban    </w:t>
      </w:r>
      <w:r>
        <w:t xml:space="preserve">   ruby    </w:t>
      </w:r>
      <w:r>
        <w:t xml:space="preserve">   jaemily    </w:t>
      </w:r>
      <w:r>
        <w:t xml:space="preserve">   tristan    </w:t>
      </w:r>
      <w:r>
        <w:t xml:space="preserve">   chris    </w:t>
      </w:r>
      <w:r>
        <w:t xml:space="preserve">   shane    </w:t>
      </w:r>
      <w:r>
        <w:t xml:space="preserve">   domonic    </w:t>
      </w:r>
      <w:r>
        <w:t xml:space="preserve">   grace    </w:t>
      </w:r>
      <w:r>
        <w:t xml:space="preserve">   kiara    </w:t>
      </w:r>
      <w:r>
        <w:t xml:space="preserve">   keira    </w:t>
      </w:r>
      <w:r>
        <w:t xml:space="preserve">   giana    </w:t>
      </w:r>
      <w:r>
        <w:t xml:space="preserve">   rylee    </w:t>
      </w:r>
      <w:r>
        <w:t xml:space="preserve">   saidhbhin    </w:t>
      </w:r>
      <w:r>
        <w:t xml:space="preserve">   leah    </w:t>
      </w:r>
      <w:r>
        <w:t xml:space="preserve">   gabby    </w:t>
      </w:r>
      <w:r>
        <w:t xml:space="preserve">   sydney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6th grade friends</dc:title>
  <dcterms:created xsi:type="dcterms:W3CDTF">2021-10-11T00:18:11Z</dcterms:created>
  <dcterms:modified xsi:type="dcterms:W3CDTF">2021-10-11T00:18:11Z</dcterms:modified>
</cp:coreProperties>
</file>