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6th grade high frequency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humorous    </w:t>
      </w:r>
      <w:r>
        <w:t xml:space="preserve">   antifreeze    </w:t>
      </w:r>
      <w:r>
        <w:t xml:space="preserve">   employee    </w:t>
      </w:r>
      <w:r>
        <w:t xml:space="preserve">   familiar    </w:t>
      </w:r>
      <w:r>
        <w:t xml:space="preserve">   conversation    </w:t>
      </w:r>
      <w:r>
        <w:t xml:space="preserve">   encouragement    </w:t>
      </w:r>
      <w:r>
        <w:t xml:space="preserve">   illegal    </w:t>
      </w:r>
      <w:r>
        <w:t xml:space="preserve">   impression    </w:t>
      </w:r>
      <w:r>
        <w:t xml:space="preserve">   performance    </w:t>
      </w:r>
      <w:r>
        <w:t xml:space="preserve">   irresponsible    </w:t>
      </w:r>
      <w:r>
        <w:t xml:space="preserve">   committee    </w:t>
      </w:r>
      <w:r>
        <w:t xml:space="preserve">   international    </w:t>
      </w:r>
      <w:r>
        <w:t xml:space="preserve">   paragraph    </w:t>
      </w:r>
      <w:r>
        <w:t xml:space="preserve">   instruments    </w:t>
      </w:r>
      <w:r>
        <w:t xml:space="preserve">   embarrassed    </w:t>
      </w:r>
      <w:r>
        <w:t xml:space="preserve">   continuous    </w:t>
      </w:r>
      <w:r>
        <w:t xml:space="preserve">   replacement    </w:t>
      </w:r>
      <w:r>
        <w:t xml:space="preserve">   immediately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6th grade high frequency words</dc:title>
  <dcterms:created xsi:type="dcterms:W3CDTF">2021-10-11T00:17:00Z</dcterms:created>
  <dcterms:modified xsi:type="dcterms:W3CDTF">2021-10-11T00:17:00Z</dcterms:modified>
</cp:coreProperties>
</file>