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6th grade merchandise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bēi bāo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ěr huán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máo yī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pí dài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xiàng liàn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qiú xié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tài yáng yǎn jìng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xié zi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chèn shān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niú zǎi kù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wài tào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shǒu liàn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shuì yī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pí xiāng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qún 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guó huà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pí bāo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chá hú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shǒu biǎo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merchandise</dc:title>
  <dcterms:created xsi:type="dcterms:W3CDTF">2021-10-11T00:18:03Z</dcterms:created>
  <dcterms:modified xsi:type="dcterms:W3CDTF">2021-10-11T00:18:03Z</dcterms:modified>
</cp:coreProperties>
</file>