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6th grade religion final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arkofthecovenant    </w:t>
      </w:r>
      <w:r>
        <w:t xml:space="preserve">   Book of Genesis    </w:t>
      </w:r>
      <w:r>
        <w:t xml:space="preserve">   Canaan    </w:t>
      </w:r>
      <w:r>
        <w:t xml:space="preserve">   covenant    </w:t>
      </w:r>
      <w:r>
        <w:t xml:space="preserve">   creation    </w:t>
      </w:r>
      <w:r>
        <w:t xml:space="preserve">   Faith    </w:t>
      </w:r>
      <w:r>
        <w:t xml:space="preserve">   freewill    </w:t>
      </w:r>
      <w:r>
        <w:t xml:space="preserve">   God    </w:t>
      </w:r>
      <w:r>
        <w:t xml:space="preserve">   gospel    </w:t>
      </w:r>
      <w:r>
        <w:t xml:space="preserve">   laments    </w:t>
      </w:r>
      <w:r>
        <w:t xml:space="preserve">   manna    </w:t>
      </w:r>
      <w:r>
        <w:t xml:space="preserve">   miracle    </w:t>
      </w:r>
      <w:r>
        <w:t xml:space="preserve">   Nazirite    </w:t>
      </w:r>
      <w:r>
        <w:t xml:space="preserve">   Patriarch    </w:t>
      </w:r>
      <w:r>
        <w:t xml:space="preserve">   pharaoh    </w:t>
      </w:r>
      <w:r>
        <w:t xml:space="preserve">   providence    </w:t>
      </w:r>
      <w:r>
        <w:t xml:space="preserve">   Royalpsalms    </w:t>
      </w:r>
      <w:r>
        <w:t xml:space="preserve">   Sanctuary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religion final part II</dc:title>
  <dcterms:created xsi:type="dcterms:W3CDTF">2021-10-11T00:18:24Z</dcterms:created>
  <dcterms:modified xsi:type="dcterms:W3CDTF">2021-10-11T00:18:24Z</dcterms:modified>
</cp:coreProperties>
</file>