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science pp. 109-115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shed a skin or exoskeleton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divided down the middle and be the same on each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four stages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at least five pairs of jointed legs and two pairs of antennae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parts that repeat around a central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stages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hard covering that acts like a knight's armor, protects arthropod's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 on or in other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three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eight legs and two body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"jointed footed"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hairlike structures that help worms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science pp. 109-115</dc:title>
  <dcterms:created xsi:type="dcterms:W3CDTF">2021-10-11T00:18:40Z</dcterms:created>
  <dcterms:modified xsi:type="dcterms:W3CDTF">2021-10-11T00:18:40Z</dcterms:modified>
</cp:coreProperties>
</file>