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spelling and vocabulary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Relapse    </w:t>
      </w:r>
      <w:r>
        <w:t xml:space="preserve">   Presumptuous    </w:t>
      </w:r>
      <w:r>
        <w:t xml:space="preserve">   Lenient    </w:t>
      </w:r>
      <w:r>
        <w:t xml:space="preserve">   Irate    </w:t>
      </w:r>
      <w:r>
        <w:t xml:space="preserve">   Infinite    </w:t>
      </w:r>
      <w:r>
        <w:t xml:space="preserve">   Extemporaneous    </w:t>
      </w:r>
      <w:r>
        <w:t xml:space="preserve">   Elated    </w:t>
      </w:r>
      <w:r>
        <w:t xml:space="preserve">   Divert    </w:t>
      </w:r>
      <w:r>
        <w:t xml:space="preserve">   Burly    </w:t>
      </w:r>
      <w:r>
        <w:t xml:space="preserve">   Affinity    </w:t>
      </w:r>
      <w:r>
        <w:t xml:space="preserve">   withhold    </w:t>
      </w:r>
      <w:r>
        <w:t xml:space="preserve">   unnecessary    </w:t>
      </w:r>
      <w:r>
        <w:t xml:space="preserve">   underrate    </w:t>
      </w:r>
      <w:r>
        <w:t xml:space="preserve">   standpoint    </w:t>
      </w:r>
      <w:r>
        <w:t xml:space="preserve">   overrun    </w:t>
      </w:r>
      <w:r>
        <w:t xml:space="preserve">   override    </w:t>
      </w:r>
      <w:r>
        <w:t xml:space="preserve">   motorbike    </w:t>
      </w:r>
      <w:r>
        <w:t xml:space="preserve">   motherboard    </w:t>
      </w:r>
      <w:r>
        <w:t xml:space="preserve">   misstate    </w:t>
      </w:r>
      <w:r>
        <w:t xml:space="preserve">   missent    </w:t>
      </w:r>
      <w:r>
        <w:t xml:space="preserve">   irreverent    </w:t>
      </w:r>
      <w:r>
        <w:t xml:space="preserve">   interrelated    </w:t>
      </w:r>
      <w:r>
        <w:t xml:space="preserve">   immoral    </w:t>
      </w:r>
      <w:r>
        <w:t xml:space="preserve">   immobile    </w:t>
      </w:r>
      <w:r>
        <w:t xml:space="preserve">   illegal    </w:t>
      </w:r>
      <w:r>
        <w:t xml:space="preserve">   heartthrob    </w:t>
      </w:r>
      <w:r>
        <w:t xml:space="preserve">   car seat    </w:t>
      </w:r>
      <w:r>
        <w:t xml:space="preserve">   carry on    </w:t>
      </w:r>
      <w:r>
        <w:t xml:space="preserve">   backbone    </w:t>
      </w:r>
      <w:r>
        <w:t xml:space="preserve">   airsick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spelling and vocabulary list 1</dc:title>
  <dcterms:created xsi:type="dcterms:W3CDTF">2021-10-11T00:18:55Z</dcterms:created>
  <dcterms:modified xsi:type="dcterms:W3CDTF">2021-10-11T00:18:55Z</dcterms:modified>
</cp:coreProperties>
</file>