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spelling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ancient    </w:t>
      </w:r>
      <w:r>
        <w:t xml:space="preserve">   bachelor    </w:t>
      </w:r>
      <w:r>
        <w:t xml:space="preserve">   crept    </w:t>
      </w:r>
      <w:r>
        <w:t xml:space="preserve">   crystal    </w:t>
      </w:r>
      <w:r>
        <w:t xml:space="preserve">   daylight    </w:t>
      </w:r>
      <w:r>
        <w:t xml:space="preserve">   defeat    </w:t>
      </w:r>
      <w:r>
        <w:t xml:space="preserve">   deny    </w:t>
      </w:r>
      <w:r>
        <w:t xml:space="preserve">   destination    </w:t>
      </w:r>
      <w:r>
        <w:t xml:space="preserve">   imbalance    </w:t>
      </w:r>
      <w:r>
        <w:t xml:space="preserve">   impress    </w:t>
      </w:r>
      <w:r>
        <w:t xml:space="preserve">   introduce    </w:t>
      </w:r>
      <w:r>
        <w:t xml:space="preserve">   jeopardy    </w:t>
      </w:r>
      <w:r>
        <w:t xml:space="preserve">   knead    </w:t>
      </w:r>
      <w:r>
        <w:t xml:space="preserve">   limestone    </w:t>
      </w:r>
      <w:r>
        <w:t xml:space="preserve">   pursue    </w:t>
      </w:r>
      <w:r>
        <w:t xml:space="preserve">   requirement    </w:t>
      </w:r>
      <w:r>
        <w:t xml:space="preserve">   salmon    </w:t>
      </w:r>
      <w:r>
        <w:t xml:space="preserve">   silhouette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spelling words #1</dc:title>
  <dcterms:created xsi:type="dcterms:W3CDTF">2021-10-11T00:18:52Z</dcterms:created>
  <dcterms:modified xsi:type="dcterms:W3CDTF">2021-10-11T00:18:52Z</dcterms:modified>
</cp:coreProperties>
</file>