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attribute    </w:t>
      </w:r>
      <w:r>
        <w:t xml:space="preserve">   precisely    </w:t>
      </w:r>
      <w:r>
        <w:t xml:space="preserve">   cherish    </w:t>
      </w:r>
      <w:r>
        <w:t xml:space="preserve">   propaganda     </w:t>
      </w:r>
      <w:r>
        <w:t xml:space="preserve">   savagery    </w:t>
      </w:r>
      <w:r>
        <w:t xml:space="preserve">   estimate    </w:t>
      </w:r>
      <w:r>
        <w:t xml:space="preserve">   radical    </w:t>
      </w:r>
      <w:r>
        <w:t xml:space="preserve">   innocent    </w:t>
      </w:r>
      <w:r>
        <w:t xml:space="preserve">   overthrow    </w:t>
      </w:r>
      <w:r>
        <w:t xml:space="preserve">   authority    </w:t>
      </w:r>
      <w:r>
        <w:t xml:space="preserve">   banished    </w:t>
      </w:r>
      <w:r>
        <w:t xml:space="preserve">   inevitable    </w:t>
      </w:r>
      <w:r>
        <w:t xml:space="preserve">   deception    </w:t>
      </w:r>
      <w:r>
        <w:t xml:space="preserve">   fate    </w:t>
      </w:r>
      <w:r>
        <w:t xml:space="preserve">   element    </w:t>
      </w:r>
      <w:r>
        <w:t xml:space="preserve">   verify    </w:t>
      </w:r>
      <w:r>
        <w:t xml:space="preserve">   dialogue    </w:t>
      </w:r>
      <w:r>
        <w:t xml:space="preserve">   paraphrase    </w:t>
      </w:r>
      <w:r>
        <w:t xml:space="preserve">   allusion    </w:t>
      </w:r>
      <w:r>
        <w:t xml:space="preserve">   convey    </w:t>
      </w:r>
      <w:r>
        <w:t xml:space="preserve">   external    </w:t>
      </w:r>
      <w:r>
        <w:t xml:space="preserve">   internal    </w:t>
      </w:r>
      <w:r>
        <w:t xml:space="preserve">   excerpt    </w:t>
      </w:r>
      <w:r>
        <w:t xml:space="preserve">   prophecy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vocabulary review</dc:title>
  <dcterms:created xsi:type="dcterms:W3CDTF">2021-10-11T00:17:29Z</dcterms:created>
  <dcterms:modified xsi:type="dcterms:W3CDTF">2021-10-11T00:17:29Z</dcterms:modified>
</cp:coreProperties>
</file>