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collins    </w:t>
      </w:r>
      <w:r>
        <w:t xml:space="preserve">   solution    </w:t>
      </w:r>
      <w:r>
        <w:t xml:space="preserve">   math    </w:t>
      </w:r>
      <w:r>
        <w:t xml:space="preserve">   taylor    </w:t>
      </w:r>
      <w:r>
        <w:t xml:space="preserve">   paul    </w:t>
      </w:r>
      <w:r>
        <w:t xml:space="preserve">   renee    </w:t>
      </w:r>
      <w:r>
        <w:t xml:space="preserve">   nakeesha    </w:t>
      </w:r>
      <w:r>
        <w:t xml:space="preserve">   deenea    </w:t>
      </w:r>
      <w:r>
        <w:t xml:space="preserve">   kink    </w:t>
      </w:r>
      <w:r>
        <w:t xml:space="preserve">   jason    </w:t>
      </w:r>
      <w:r>
        <w:t xml:space="preserve">   brittany    </w:t>
      </w:r>
      <w:r>
        <w:t xml:space="preserve">   Chad    </w:t>
      </w:r>
      <w:r>
        <w:t xml:space="preserve">   Nathan    </w:t>
      </w:r>
      <w:r>
        <w:t xml:space="preserve">   Desirae    </w:t>
      </w:r>
      <w:r>
        <w:t xml:space="preserve">   Katie    </w:t>
      </w:r>
      <w:r>
        <w:t xml:space="preserve">   Beverly    </w:t>
      </w:r>
      <w:r>
        <w:t xml:space="preserve">   Drew    </w:t>
      </w:r>
      <w:r>
        <w:t xml:space="preserve">   Tristan    </w:t>
      </w:r>
      <w:r>
        <w:t xml:space="preserve">   Khristian    </w:t>
      </w:r>
      <w:r>
        <w:t xml:space="preserve">   Noah    </w:t>
      </w:r>
      <w:r>
        <w:t xml:space="preserve">   Haley    </w:t>
      </w:r>
      <w:r>
        <w:t xml:space="preserve">   Gracie    </w:t>
      </w:r>
      <w:r>
        <w:t xml:space="preserve">   Rhea    </w:t>
      </w:r>
      <w:r>
        <w:t xml:space="preserve">   Cassie    </w:t>
      </w:r>
      <w:r>
        <w:t xml:space="preserve">   Brandon    </w:t>
      </w:r>
      <w:r>
        <w:t xml:space="preserve">   Charley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period</dc:title>
  <dcterms:created xsi:type="dcterms:W3CDTF">2021-10-11T00:17:55Z</dcterms:created>
  <dcterms:modified xsi:type="dcterms:W3CDTF">2021-10-11T00:17:55Z</dcterms:modified>
</cp:coreProperties>
</file>