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personal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health that deals with the physical condition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you express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you act, think, or feel, that causes you to make certain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solving problems and the way you cope with the demands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form parent to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good health achieved by balancing your physical, emotional, mental, and social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interact with people, especially your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and non-living things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behaviors by how you live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your physical, emotional, mental, and social well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personal health</dc:title>
  <dcterms:created xsi:type="dcterms:W3CDTF">2021-10-11T00:17:25Z</dcterms:created>
  <dcterms:modified xsi:type="dcterms:W3CDTF">2021-10-11T00:17:25Z</dcterms:modified>
</cp:coreProperties>
</file>