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science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number of electrons any atom can have in its second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Danish scientist known for research on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containing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piece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cloudlike space around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maximum number of electrons any atom can have in its first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section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science atoms</dc:title>
  <dcterms:created xsi:type="dcterms:W3CDTF">2021-10-11T00:18:42Z</dcterms:created>
  <dcterms:modified xsi:type="dcterms:W3CDTF">2021-10-11T00:18:42Z</dcterms:modified>
</cp:coreProperties>
</file>