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science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element has Ag as its chemical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element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element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horizontal rows of the periodic table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element has K as its chemical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vertical columns of the table are called 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elements that have properties of both metals and nonmetals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element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element 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element has Na as its chemical symbol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science periodic table</dc:title>
  <dcterms:created xsi:type="dcterms:W3CDTF">2021-10-11T00:18:44Z</dcterms:created>
  <dcterms:modified xsi:type="dcterms:W3CDTF">2021-10-11T00:18:44Z</dcterms:modified>
</cp:coreProperties>
</file>