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acting on something as it moves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wheel with a rod running through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spot where a lever turns or pivots is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used to measure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is measured in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ridges in a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 that turns on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split or lift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grooved wheel with a chain or rope wrapped in the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object that makes work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 simple machines</dc:title>
  <dcterms:created xsi:type="dcterms:W3CDTF">2021-10-11T00:18:56Z</dcterms:created>
  <dcterms:modified xsi:type="dcterms:W3CDTF">2021-10-11T00:18:56Z</dcterms:modified>
</cp:coreProperties>
</file>