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spelling bee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stylish    </w:t>
      </w:r>
      <w:r>
        <w:t xml:space="preserve">   jerkily    </w:t>
      </w:r>
      <w:r>
        <w:t xml:space="preserve">   griddle    </w:t>
      </w:r>
      <w:r>
        <w:t xml:space="preserve">   lure    </w:t>
      </w:r>
      <w:r>
        <w:t xml:space="preserve">   radish    </w:t>
      </w:r>
      <w:r>
        <w:t xml:space="preserve">   axis    </w:t>
      </w:r>
      <w:r>
        <w:t xml:space="preserve">   glands    </w:t>
      </w:r>
      <w:r>
        <w:t xml:space="preserve">   coiled    </w:t>
      </w:r>
      <w:r>
        <w:t xml:space="preserve">   mulch    </w:t>
      </w:r>
      <w:r>
        <w:t xml:space="preserve">   pored    </w:t>
      </w:r>
      <w:r>
        <w:t xml:space="preserve">   anthem    </w:t>
      </w:r>
      <w:r>
        <w:t xml:space="preserve">   temporary    </w:t>
      </w:r>
      <w:r>
        <w:t xml:space="preserve">   dismissal    </w:t>
      </w:r>
      <w:r>
        <w:t xml:space="preserve">   perish    </w:t>
      </w:r>
      <w:r>
        <w:t xml:space="preserve">   volley    </w:t>
      </w:r>
      <w:r>
        <w:t xml:space="preserve">   immune    </w:t>
      </w:r>
      <w:r>
        <w:t xml:space="preserve">   fueled    </w:t>
      </w:r>
      <w:r>
        <w:t xml:space="preserve">   banishment    </w:t>
      </w:r>
      <w:r>
        <w:t xml:space="preserve">   doffing    </w:t>
      </w:r>
      <w:r>
        <w:t xml:space="preserve">   hoisted    </w:t>
      </w:r>
      <w:r>
        <w:t xml:space="preserve">   achieve    </w:t>
      </w:r>
      <w:r>
        <w:t xml:space="preserve">   Compartment    </w:t>
      </w:r>
      <w:r>
        <w:t xml:space="preserve">   Mockingly    </w:t>
      </w:r>
      <w:r>
        <w:t xml:space="preserve">   Penalty    </w:t>
      </w:r>
      <w:r>
        <w:t xml:space="preserve">   Beneath    </w:t>
      </w:r>
      <w:r>
        <w:t xml:space="preserve">   Sensible    </w:t>
      </w:r>
      <w:r>
        <w:t xml:space="preserve">   Advanced    </w:t>
      </w:r>
      <w:r>
        <w:t xml:space="preserve">   Japanese    </w:t>
      </w:r>
      <w:r>
        <w:t xml:space="preserve">   plodding    </w:t>
      </w:r>
      <w:r>
        <w:t xml:space="preserve">   refined    </w:t>
      </w:r>
      <w:r>
        <w:t xml:space="preserve">   sorely    </w:t>
      </w:r>
      <w:r>
        <w:t xml:space="preserve">   qualify    </w:t>
      </w:r>
      <w:r>
        <w:t xml:space="preserve">   clanging    </w:t>
      </w:r>
      <w:r>
        <w:t xml:space="preserve">   flail    </w:t>
      </w:r>
      <w:r>
        <w:t xml:space="preserve">   warped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spelling bee 1</dc:title>
  <dcterms:created xsi:type="dcterms:W3CDTF">2021-10-11T00:18:12Z</dcterms:created>
  <dcterms:modified xsi:type="dcterms:W3CDTF">2021-10-11T00:18:12Z</dcterms:modified>
</cp:coreProperties>
</file>