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pouya    </w:t>
      </w:r>
      <w:r>
        <w:t xml:space="preserve">   talib    </w:t>
      </w:r>
      <w:r>
        <w:t xml:space="preserve">   isaiah    </w:t>
      </w:r>
      <w:r>
        <w:t xml:space="preserve">   emily    </w:t>
      </w:r>
      <w:r>
        <w:t xml:space="preserve">   omar    </w:t>
      </w:r>
      <w:r>
        <w:t xml:space="preserve">   chris    </w:t>
      </w:r>
      <w:r>
        <w:t xml:space="preserve">   que    </w:t>
      </w:r>
      <w:r>
        <w:t xml:space="preserve">   daniel    </w:t>
      </w:r>
      <w:r>
        <w:t xml:space="preserve">   ray    </w:t>
      </w:r>
      <w:r>
        <w:t xml:space="preserve">   valerie    </w:t>
      </w:r>
      <w:r>
        <w:t xml:space="preserve">   lily    </w:t>
      </w:r>
      <w:r>
        <w:t xml:space="preserve">   micah    </w:t>
      </w:r>
      <w:r>
        <w:t xml:space="preserve">   sabrina    </w:t>
      </w:r>
      <w:r>
        <w:t xml:space="preserve">   jace    </w:t>
      </w:r>
      <w:r>
        <w:t xml:space="preserve">   veronica    </w:t>
      </w:r>
      <w:r>
        <w:t xml:space="preserve">   ryan    </w:t>
      </w:r>
      <w:r>
        <w:t xml:space="preserve">   abbrie    </w:t>
      </w:r>
      <w:r>
        <w:t xml:space="preserve">   allison    </w:t>
      </w:r>
      <w:r>
        <w:t xml:space="preserve">   reyna    </w:t>
      </w:r>
      <w:r>
        <w:t xml:space="preserve">   aaron    </w:t>
      </w:r>
      <w:r>
        <w:t xml:space="preserve">   Mia    </w:t>
      </w:r>
      <w:r>
        <w:t xml:space="preserve">   hans    </w:t>
      </w:r>
      <w:r>
        <w:t xml:space="preserve">   jabari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703</dc:title>
  <dcterms:created xsi:type="dcterms:W3CDTF">2021-10-11T00:19:24Z</dcterms:created>
  <dcterms:modified xsi:type="dcterms:W3CDTF">2021-10-11T00:19:24Z</dcterms:modified>
</cp:coreProperties>
</file>