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70 Years of Steve!!!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first street he lived on as a married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sitcom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he earned his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he met Fran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food he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Irish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most stressful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he attended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man in his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 many grandchildren 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 mother in laws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sport he loved to watch Eric and Jeff participate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his favorite music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Fran and Steve's first house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he lived as a 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mother's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of the car he drove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go to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everyday "healthy"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Steve got married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 does on Tuesday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Steve's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food he claims he's not allergic to but he 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his gem of a 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father's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city where Eric and Jeff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his favorite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company he worked for out of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 Years of Steve!!!</dc:title>
  <dcterms:created xsi:type="dcterms:W3CDTF">2021-10-11T00:19:21Z</dcterms:created>
  <dcterms:modified xsi:type="dcterms:W3CDTF">2021-10-11T00:19:21Z</dcterms:modified>
</cp:coreProperties>
</file>