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Nifty    </w:t>
      </w:r>
      <w:r>
        <w:t xml:space="preserve">   Steller    </w:t>
      </w:r>
      <w:r>
        <w:t xml:space="preserve">   Far Out    </w:t>
      </w:r>
      <w:r>
        <w:t xml:space="preserve">   VW Beetle    </w:t>
      </w:r>
      <w:r>
        <w:t xml:space="preserve">   Jaws    </w:t>
      </w:r>
      <w:r>
        <w:t xml:space="preserve">   Drive Ins    </w:t>
      </w:r>
      <w:r>
        <w:t xml:space="preserve">   Oregon Trail    </w:t>
      </w:r>
      <w:r>
        <w:t xml:space="preserve">   Pop Rocks    </w:t>
      </w:r>
      <w:r>
        <w:t xml:space="preserve">   Record    </w:t>
      </w:r>
      <w:r>
        <w:t xml:space="preserve">   Bandanas    </w:t>
      </w:r>
      <w:r>
        <w:t xml:space="preserve">   Retro    </w:t>
      </w:r>
      <w:r>
        <w:t xml:space="preserve">   Roller Skates    </w:t>
      </w:r>
      <w:r>
        <w:t xml:space="preserve">   Sanford and Son    </w:t>
      </w:r>
      <w:r>
        <w:t xml:space="preserve">   Bewitched    </w:t>
      </w:r>
      <w:r>
        <w:t xml:space="preserve">   Grease    </w:t>
      </w:r>
      <w:r>
        <w:t xml:space="preserve">   Martin Luther King    </w:t>
      </w:r>
      <w:r>
        <w:t xml:space="preserve">   Sesame Street    </w:t>
      </w:r>
      <w:r>
        <w:t xml:space="preserve">   Game console    </w:t>
      </w:r>
      <w:r>
        <w:t xml:space="preserve">   The Mask    </w:t>
      </w:r>
      <w:r>
        <w:t xml:space="preserve">   Elvis Presley    </w:t>
      </w:r>
      <w:r>
        <w:t xml:space="preserve">   Rock and Roll    </w:t>
      </w:r>
      <w:r>
        <w:t xml:space="preserve">   Rolling Stones    </w:t>
      </w:r>
      <w:r>
        <w:t xml:space="preserve">   Disco    </w:t>
      </w:r>
      <w:r>
        <w:t xml:space="preserve">   woodstock    </w:t>
      </w:r>
      <w:r>
        <w:t xml:space="preserve">   groovy    </w:t>
      </w:r>
      <w:r>
        <w:t xml:space="preserve">   YMCA    </w:t>
      </w:r>
      <w:r>
        <w:t xml:space="preserve">   Charlies Angles    </w:t>
      </w:r>
      <w:r>
        <w:t xml:space="preserve">   Hippies    </w:t>
      </w:r>
      <w:r>
        <w:t xml:space="preserve">   Tie Dye    </w:t>
      </w:r>
      <w:r>
        <w:t xml:space="preserve">   Bell Bottoms    </w:t>
      </w:r>
      <w:r>
        <w:t xml:space="preserve">   Peace    </w:t>
      </w:r>
      <w:r>
        <w:t xml:space="preserve">   The God Father    </w:t>
      </w:r>
      <w:r>
        <w:t xml:space="preserve">   Stretch Armstrong    </w:t>
      </w:r>
      <w:r>
        <w:t xml:space="preserve">   Saturday Night Fever    </w:t>
      </w:r>
      <w:r>
        <w:t xml:space="preserve">   Elton John    </w:t>
      </w:r>
      <w:r>
        <w:t xml:space="preserve">   Brady Bunch    </w:t>
      </w:r>
      <w:r>
        <w:t xml:space="preserve">   Apple computers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70s</dc:title>
  <dcterms:created xsi:type="dcterms:W3CDTF">2021-10-11T00:20:17Z</dcterms:created>
  <dcterms:modified xsi:type="dcterms:W3CDTF">2021-10-11T00:20:17Z</dcterms:modified>
</cp:coreProperties>
</file>