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70s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me a favor.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English rock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U.S. allowed an exiled Iranian political figure to visit for medical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Strategic Arms Limitation Talks.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Brought the Egyptian president and the Prime Minister of Israel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fought to vote.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Non-American made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Farrah Fawcett.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mechanical failure caused by the false operation of the cooling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Banned ChloroFluoroCarbon.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lead to the reveal of multiple cases of abuse of power made by Nixon.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Richard Nixon, Gerald Ford, and Jimmy Carter.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Companies dumped waste into a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Endangered Species Act.</w:t>
            </w:r>
          </w:p>
        </w:tc>
      </w:tr>
    </w:tbl>
    <w:p>
      <w:pPr>
        <w:pStyle w:val="WordBankLarge"/>
      </w:pPr>
      <w:r>
        <w:t xml:space="preserve">   Product Shortage    </w:t>
      </w:r>
      <w:r>
        <w:t xml:space="preserve">   Presidents    </w:t>
      </w:r>
      <w:r>
        <w:t xml:space="preserve">   Women's Rights Movement    </w:t>
      </w:r>
      <w:r>
        <w:t xml:space="preserve">   Do me a Solid    </w:t>
      </w:r>
      <w:r>
        <w:t xml:space="preserve">   Catch You On the Flip Side    </w:t>
      </w:r>
      <w:r>
        <w:t xml:space="preserve">   A Popular Hairstyle    </w:t>
      </w:r>
      <w:r>
        <w:t xml:space="preserve">   The Beatles    </w:t>
      </w:r>
      <w:r>
        <w:t xml:space="preserve">   Camp David Peace Accords    </w:t>
      </w:r>
      <w:r>
        <w:t xml:space="preserve">   Watergate Scandal     </w:t>
      </w:r>
      <w:r>
        <w:t xml:space="preserve">   S.A.L.T    </w:t>
      </w:r>
      <w:r>
        <w:t xml:space="preserve">   Iran Hostage Incident    </w:t>
      </w:r>
      <w:r>
        <w:t xml:space="preserve">   ESA    </w:t>
      </w:r>
      <w:r>
        <w:t xml:space="preserve">   Clean Air and Water Act    </w:t>
      </w:r>
      <w:r>
        <w:t xml:space="preserve">   Love Canal    </w:t>
      </w:r>
      <w:r>
        <w:t xml:space="preserve">   3 Mile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70s Crossword Puzzle</dc:title>
  <dcterms:created xsi:type="dcterms:W3CDTF">2021-10-11T00:19:26Z</dcterms:created>
  <dcterms:modified xsi:type="dcterms:W3CDTF">2021-10-11T00:19:26Z</dcterms:modified>
</cp:coreProperties>
</file>