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70's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70’s was the beginning of _______ gaming.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Genres of music _________ expanded in the 1970’s, resulting in dozens of different types of music styles.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Men’s fashion included a necklace-like-thing known as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code consisting of a series of numbers and letters found on store-bought objects that can be read by a machine is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abused inclined rapidly during the 1970’s.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most commonly worn shoe in the 1970’s?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Due to the same dominating teams in sports, championships had a tendency to be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“All in the Family” differed from other TV shows because it strayed away from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one of the most commonly used drug during this decade was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pastry that originated in France? It can be served savory or sweet.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As the performing/acting industry continued, musicals and plays became less popular. What grew with popularity in place of them?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type of fabric used in the 70’s was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genre of music was born in the late 70’s?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famous artist of the song “Born to Run” is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technical device was invented in 1973. When it was first invented it was very large with a long antenna but now they are a small, handheld device that almost everyone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growth of popularity of sports resulted in larger businesses and higher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TV series flourished during the 1970’s?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parties did families like to host in the 1970’s?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popular toy that involved a magnetic drawing board and stylist from the 1970’s was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enjoyed to make food that tasted absolutely amazing but they also liked to present it in a very ____________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film directors thrived the most during this time?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70's Crossword Puzzle</dc:title>
  <dcterms:created xsi:type="dcterms:W3CDTF">2021-10-11T00:18:37Z</dcterms:created>
  <dcterms:modified xsi:type="dcterms:W3CDTF">2021-10-11T00:18:37Z</dcterms:modified>
</cp:coreProperties>
</file>