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70's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 men break into democratic national committee headquarters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Strategic Arms Limitation Treaty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Indian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President resign from office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blind musician during the 70's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space opera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 of national farm workers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39th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Iran during hostage crisis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70's Dare devil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who pardoned Nixon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70's Crossword puzzle</dc:title>
  <dcterms:created xsi:type="dcterms:W3CDTF">2021-10-11T00:19:02Z</dcterms:created>
  <dcterms:modified xsi:type="dcterms:W3CDTF">2021-10-11T00:19:02Z</dcterms:modified>
</cp:coreProperties>
</file>