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70's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Abba    </w:t>
      </w:r>
      <w:r>
        <w:t xml:space="preserve">   Barbara Streisand    </w:t>
      </w:r>
      <w:r>
        <w:t xml:space="preserve">   Beatles    </w:t>
      </w:r>
      <w:r>
        <w:t xml:space="preserve">   Bee Gees    </w:t>
      </w:r>
      <w:r>
        <w:t xml:space="preserve">   Bread    </w:t>
      </w:r>
      <w:r>
        <w:t xml:space="preserve">   Carly Simon    </w:t>
      </w:r>
      <w:r>
        <w:t xml:space="preserve">   Diana Ross    </w:t>
      </w:r>
      <w:r>
        <w:t xml:space="preserve">   Disco    </w:t>
      </w:r>
      <w:r>
        <w:t xml:space="preserve">   Dolly Parton    </w:t>
      </w:r>
      <w:r>
        <w:t xml:space="preserve">   Donna Summer    </w:t>
      </w:r>
      <w:r>
        <w:t xml:space="preserve">   Elvis Presley    </w:t>
      </w:r>
      <w:r>
        <w:t xml:space="preserve">   Fleetwood Mac    </w:t>
      </w:r>
      <w:r>
        <w:t xml:space="preserve">   Jackson Five    </w:t>
      </w:r>
      <w:r>
        <w:t xml:space="preserve">   Moody Blues    </w:t>
      </w:r>
      <w:r>
        <w:t xml:space="preserve">   Neil Diamond    </w:t>
      </w:r>
      <w:r>
        <w:t xml:space="preserve">   Olivia Newton John    </w:t>
      </w:r>
      <w:r>
        <w:t xml:space="preserve">   Radio    </w:t>
      </w:r>
      <w:r>
        <w:t xml:space="preserve">   Rock and Roll    </w:t>
      </w:r>
      <w:r>
        <w:t xml:space="preserve">   Rolling Stones    </w:t>
      </w:r>
      <w:r>
        <w:t xml:space="preserve">   Stevie Wonder    </w:t>
      </w:r>
      <w:r>
        <w:t xml:space="preserve">   Tina Turner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70's Music</dc:title>
  <dcterms:created xsi:type="dcterms:W3CDTF">2021-10-11T00:18:30Z</dcterms:created>
  <dcterms:modified xsi:type="dcterms:W3CDTF">2021-10-11T00:18:30Z</dcterms:modified>
</cp:coreProperties>
</file>