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70s 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Village People    </w:t>
      </w:r>
      <w:r>
        <w:t xml:space="preserve">   Jackson 5    </w:t>
      </w:r>
      <w:r>
        <w:t xml:space="preserve">   Loretta Lynn    </w:t>
      </w:r>
      <w:r>
        <w:t xml:space="preserve">   Diana Ross    </w:t>
      </w:r>
      <w:r>
        <w:t xml:space="preserve">   Chicago    </w:t>
      </w:r>
      <w:r>
        <w:t xml:space="preserve">   Aerosmith    </w:t>
      </w:r>
      <w:r>
        <w:t xml:space="preserve">   Bob Dylan    </w:t>
      </w:r>
      <w:r>
        <w:t xml:space="preserve">   Elton John    </w:t>
      </w:r>
      <w:r>
        <w:t xml:space="preserve">   Neil Diamond    </w:t>
      </w:r>
      <w:r>
        <w:t xml:space="preserve">   Stevie Wonder    </w:t>
      </w:r>
      <w:r>
        <w:t xml:space="preserve">   Prince    </w:t>
      </w:r>
      <w:r>
        <w:t xml:space="preserve">   Queen    </w:t>
      </w:r>
      <w:r>
        <w:t xml:space="preserve">   The Who    </w:t>
      </w:r>
      <w:r>
        <w:t xml:space="preserve">   Bee Gees    </w:t>
      </w:r>
      <w:r>
        <w:t xml:space="preserve">   ABBA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70s Music Artists</dc:title>
  <dcterms:created xsi:type="dcterms:W3CDTF">2021-10-11T00:18:47Z</dcterms:created>
  <dcterms:modified xsi:type="dcterms:W3CDTF">2021-10-11T00:18:47Z</dcterms:modified>
</cp:coreProperties>
</file>