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70's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26th Ammendment    </w:t>
      </w:r>
      <w:r>
        <w:t xml:space="preserve">   Afro    </w:t>
      </w:r>
      <w:r>
        <w:t xml:space="preserve">   Al Pacino    </w:t>
      </w:r>
      <w:r>
        <w:t xml:space="preserve">   Anti-war Protest    </w:t>
      </w:r>
      <w:r>
        <w:t xml:space="preserve">   Assasssination    </w:t>
      </w:r>
      <w:r>
        <w:t xml:space="preserve">   Atari    </w:t>
      </w:r>
      <w:r>
        <w:t xml:space="preserve">   Bell Bottoms    </w:t>
      </w:r>
      <w:r>
        <w:t xml:space="preserve">   Bruce Lee    </w:t>
      </w:r>
      <w:r>
        <w:t xml:space="preserve">   Carter    </w:t>
      </w:r>
      <w:r>
        <w:t xml:space="preserve">   Cold War    </w:t>
      </w:r>
      <w:r>
        <w:t xml:space="preserve">   Communism    </w:t>
      </w:r>
      <w:r>
        <w:t xml:space="preserve">   Conservative    </w:t>
      </w:r>
      <w:r>
        <w:t xml:space="preserve">   Digital Camera    </w:t>
      </w:r>
      <w:r>
        <w:t xml:space="preserve">   Disco    </w:t>
      </w:r>
      <w:r>
        <w:t xml:space="preserve">   Earth, Wind, and Fire    </w:t>
      </w:r>
      <w:r>
        <w:t xml:space="preserve">   Economic Recession    </w:t>
      </w:r>
      <w:r>
        <w:t xml:space="preserve">   Email    </w:t>
      </w:r>
      <w:r>
        <w:t xml:space="preserve">   Floppy Discs    </w:t>
      </w:r>
      <w:r>
        <w:t xml:space="preserve">   Ford    </w:t>
      </w:r>
      <w:r>
        <w:t xml:space="preserve">   Funk    </w:t>
      </w:r>
      <w:r>
        <w:t xml:space="preserve">   Groovy    </w:t>
      </w:r>
      <w:r>
        <w:t xml:space="preserve">   Iran Hostage Crisis    </w:t>
      </w:r>
      <w:r>
        <w:t xml:space="preserve">   Jaws    </w:t>
      </w:r>
      <w:r>
        <w:t xml:space="preserve">   Jell-O    </w:t>
      </w:r>
      <w:r>
        <w:t xml:space="preserve">   Marijuana    </w:t>
      </w:r>
      <w:r>
        <w:t xml:space="preserve">   Minority Movements    </w:t>
      </w:r>
      <w:r>
        <w:t xml:space="preserve">   Muhammad Ali    </w:t>
      </w:r>
      <w:r>
        <w:t xml:space="preserve">   New Right    </w:t>
      </w:r>
      <w:r>
        <w:t xml:space="preserve">   Nixon    </w:t>
      </w:r>
      <w:r>
        <w:t xml:space="preserve">   Oil Embargo    </w:t>
      </w:r>
      <w:r>
        <w:t xml:space="preserve">   OPEC    </w:t>
      </w:r>
      <w:r>
        <w:t xml:space="preserve">   Pentagon Papers    </w:t>
      </w:r>
      <w:r>
        <w:t xml:space="preserve">   Post-it Notes    </w:t>
      </w:r>
      <w:r>
        <w:t xml:space="preserve">   Queen    </w:t>
      </w:r>
      <w:r>
        <w:t xml:space="preserve">   Quiche    </w:t>
      </w:r>
      <w:r>
        <w:t xml:space="preserve">   SALT    </w:t>
      </w:r>
      <w:r>
        <w:t xml:space="preserve">   Silent Majority    </w:t>
      </w:r>
      <w:r>
        <w:t xml:space="preserve">   Star Wars    </w:t>
      </w:r>
      <w:r>
        <w:t xml:space="preserve">   Tie Dye    </w:t>
      </w:r>
      <w:r>
        <w:t xml:space="preserve">   Vietnamization    </w:t>
      </w:r>
      <w:r>
        <w:t xml:space="preserve">   Vinyl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70's Word Search</dc:title>
  <dcterms:created xsi:type="dcterms:W3CDTF">2021-10-11T00:19:31Z</dcterms:created>
  <dcterms:modified xsi:type="dcterms:W3CDTF">2021-10-11T00:19:31Z</dcterms:modified>
</cp:coreProperties>
</file>