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70's and 80's TV Shows</w:t>
      </w:r>
    </w:p>
    <w:p>
      <w:pPr>
        <w:pStyle w:val="Questions"/>
      </w:pPr>
      <w:r>
        <w:t xml:space="preserve">1. MSHA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PAHPY SAYD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HTE OALRC UTRNEBT OWSH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HET ROKCORFD FLSEI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STYFAAN ALDSIN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AIIWHA IFVOE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MKOR AND MNIDY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EL'HRIASC ENALSG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NVEAELR AND RIESLYH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ETH ISX IINMLLO DLLROA NMA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EHT ABDYR HBUCN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ELVO TBOA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RSEEHC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PICHS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DLSALA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HTE KDUSE OF HRDZAAZ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EGDOOI SHORUE DM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HET STCFA FO EIFL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IFLYAM IETS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NWGORGI IPSAN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STKNO GINNLDA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AMMII VECI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HET EPPMUT HWOS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SVAED YB TEH LBEL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SDNEIFEL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70's and 80's TV Shows</dc:title>
  <dcterms:created xsi:type="dcterms:W3CDTF">2021-10-11T00:19:33Z</dcterms:created>
  <dcterms:modified xsi:type="dcterms:W3CDTF">2021-10-11T00:19:33Z</dcterms:modified>
</cp:coreProperties>
</file>