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70's crossword puzzle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r>
      <w:tr>
        <w:trPr>
          <w:trHeight w:val="4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3</w:t>
            </w: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Small"/>
            </w:pPr>
            <w:r>
              <w:t xml:space="preserve">4</w:t>
            </w:r>
          </w:p>
        </w:tc>
        <w:tc>
          <w:p/>
        </w:tc>
        <w:tc>
          <w:p/>
        </w:tc>
        <w:tc>
          <w:p/>
        </w:tc>
        <w:tc>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5</w:t>
            </w: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6</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7</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8</w:t>
            </w:r>
          </w:p>
        </w:tc>
        <w:tc>
          <w:p/>
        </w:tc>
        <w:tc>
          <w:p/>
        </w:tc>
        <w:tc>
          <w:tcPr>
            <w:tcBorders>
              <w:top w:val="single"/>
              <w:bottom w:val="single"/>
              <w:left w:val="single"/>
              <w:right w:val="single"/>
            </w:tcBorders>
            <w:vAlign w:val="top"/>
          </w:tcPr>
          <w:p/>
        </w:tc>
        <w:tc>
          <w:p/>
        </w:tc>
      </w:tr>
      <w:tr>
        <w:trPr>
          <w:trHeight w:val="400" w:hRule="atLeast"/>
        </w:trPr>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9. </w:t>
            </w:r>
            <w:r>
              <w:t xml:space="preserve">Event that signed the Start of the Vietnam War</w:t>
            </w:r>
          </w:p>
          <w:p>
            <w:pPr>
              <w:keepLines/>
              <w:pStyle w:val="CluesTiny"/>
            </w:pPr>
            <w:r>
              <w:rPr>
                <w:b w:val="true"/>
                <w:bCs w:val="true"/>
              </w:rPr>
              <w:t xml:space="preserve">10. </w:t>
            </w:r>
            <w:r>
              <w:t xml:space="preserve"> Scandal that involved the Presidency in the first 70's, that inspired the film All the president's man, with Robert Redford (1976)</w:t>
            </w:r>
          </w:p>
          <w:p>
            <w:pPr>
              <w:keepLines/>
              <w:pStyle w:val="CluesTiny"/>
            </w:pPr>
            <w:r>
              <w:rPr>
                <w:b w:val="true"/>
                <w:bCs w:val="true"/>
              </w:rPr>
              <w:t xml:space="preserve">11. </w:t>
            </w:r>
            <w:r>
              <w:t xml:space="preserve"> Us retired in 1973 from this war</w:t>
            </w:r>
          </w:p>
        </w:tc>
        <w:tc>
          <w:p>
            <w:pPr>
              <w:pStyle w:val="CluesTiny"/>
            </w:pPr>
            <w:r>
              <w:rPr>
                <w:b w:val="true"/>
                <w:bCs w:val="true"/>
              </w:rPr>
              <w:t xml:space="preserve">Down</w:t>
            </w:r>
          </w:p>
          <w:p>
            <w:pPr>
              <w:keepLines/>
              <w:pStyle w:val="CluesTiny"/>
            </w:pPr>
            <w:r>
              <w:rPr>
                <w:b w:val="true"/>
                <w:bCs w:val="true"/>
              </w:rPr>
              <w:t xml:space="preserve">1. </w:t>
            </w:r>
            <w:r>
              <w:t xml:space="preserve">Nixon started this space program in 1971</w:t>
            </w:r>
          </w:p>
          <w:p>
            <w:pPr>
              <w:keepLines/>
              <w:pStyle w:val="CluesTiny"/>
            </w:pPr>
            <w:r>
              <w:rPr>
                <w:b w:val="true"/>
                <w:bCs w:val="true"/>
              </w:rPr>
              <w:t xml:space="preserve">2. </w:t>
            </w:r>
            <w:r>
              <w:t xml:space="preserve">This film with Tom Hanks, the Post, is focused on the scandal in the early 70's that started with the publication of these papers in the New York Times and then in the Washington Post. </w:t>
            </w:r>
          </w:p>
          <w:p>
            <w:pPr>
              <w:keepLines/>
              <w:pStyle w:val="CluesTiny"/>
            </w:pPr>
            <w:r>
              <w:rPr>
                <w:b w:val="true"/>
                <w:bCs w:val="true"/>
              </w:rPr>
              <w:t xml:space="preserve">3. </w:t>
            </w:r>
            <w:r>
              <w:t xml:space="preserve">In 1975 has been founded this leader industries in technologhy and computer science. </w:t>
            </w:r>
          </w:p>
          <w:p>
            <w:pPr>
              <w:keepLines/>
              <w:pStyle w:val="CluesTiny"/>
            </w:pPr>
            <w:r>
              <w:rPr>
                <w:b w:val="true"/>
                <w:bCs w:val="true"/>
              </w:rPr>
              <w:t xml:space="preserve">4. </w:t>
            </w:r>
            <w:r>
              <w:t xml:space="preserve">In 1975 went out this famous song of the Queen</w:t>
            </w:r>
          </w:p>
          <w:p>
            <w:pPr>
              <w:keepLines/>
              <w:pStyle w:val="CluesTiny"/>
            </w:pPr>
            <w:r>
              <w:rPr>
                <w:b w:val="true"/>
                <w:bCs w:val="true"/>
              </w:rPr>
              <w:t xml:space="preserve">5. </w:t>
            </w:r>
            <w:r>
              <w:t xml:space="preserve">This year went out the first Star Wars( last digit as a word) </w:t>
            </w:r>
          </w:p>
          <w:p>
            <w:pPr>
              <w:keepLines/>
              <w:pStyle w:val="CluesTiny"/>
            </w:pPr>
            <w:r>
              <w:rPr>
                <w:b w:val="true"/>
                <w:bCs w:val="true"/>
              </w:rPr>
              <w:t xml:space="preserve">6. </w:t>
            </w:r>
            <w:r>
              <w:t xml:space="preserve">In 1972 which Us and URSS  signed this in order to reduce the nuclear arsenal</w:t>
            </w:r>
          </w:p>
          <w:p>
            <w:pPr>
              <w:keepLines/>
              <w:pStyle w:val="CluesTiny"/>
            </w:pPr>
            <w:r>
              <w:rPr>
                <w:b w:val="true"/>
                <w:bCs w:val="true"/>
              </w:rPr>
              <w:t xml:space="preserve">7. </w:t>
            </w:r>
            <w:r>
              <w:t xml:space="preserve">Pixar animation studios has been found this year ( last digit as a word) </w:t>
            </w:r>
          </w:p>
          <w:p>
            <w:pPr>
              <w:keepLines/>
              <w:pStyle w:val="CluesTiny"/>
            </w:pPr>
            <w:r>
              <w:rPr>
                <w:b w:val="true"/>
                <w:bCs w:val="true"/>
              </w:rPr>
              <w:t xml:space="preserve">8. </w:t>
            </w:r>
            <w:r>
              <w:t xml:space="preserve">During this 70's year, it has been constructed the first model of space shuttle and it has been founded Apple ( write the last digit as a word)</w:t>
            </w:r>
          </w:p>
          <w:p>
            <w:pPr>
              <w:keepLines/>
              <w:pStyle w:val="CluesTiny"/>
            </w:pPr>
            <w:r>
              <w:rPr>
                <w:b w:val="true"/>
                <w:bCs w:val="true"/>
              </w:rPr>
              <w:t xml:space="preserve">12. </w:t>
            </w:r>
            <w:r>
              <w:t xml:space="preserve">The president that  ended dollar convertibility to gold</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70's crossword puzzle</dc:title>
  <dcterms:created xsi:type="dcterms:W3CDTF">2021-10-11T00:20:00Z</dcterms:created>
  <dcterms:modified xsi:type="dcterms:W3CDTF">2021-10-11T00:20:00Z</dcterms:modified>
</cp:coreProperties>
</file>