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70s hit makers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Marley    </w:t>
      </w:r>
      <w:r>
        <w:t xml:space="preserve">   Tramps    </w:t>
      </w:r>
      <w:r>
        <w:t xml:space="preserve">   Quincy    </w:t>
      </w:r>
      <w:r>
        <w:t xml:space="preserve">   Bootsy    </w:t>
      </w:r>
      <w:r>
        <w:t xml:space="preserve">   Parliment    </w:t>
      </w:r>
      <w:r>
        <w:t xml:space="preserve">   Gcs    </w:t>
      </w:r>
      <w:r>
        <w:t xml:space="preserve">   Barkays    </w:t>
      </w:r>
      <w:r>
        <w:t xml:space="preserve">   Minnie    </w:t>
      </w:r>
      <w:r>
        <w:t xml:space="preserve">   Ross    </w:t>
      </w:r>
      <w:r>
        <w:t xml:space="preserve">   Dramatics    </w:t>
      </w:r>
      <w:r>
        <w:t xml:space="preserve">   Sylistics    </w:t>
      </w:r>
      <w:r>
        <w:t xml:space="preserve">   War    </w:t>
      </w:r>
      <w:r>
        <w:t xml:space="preserve">   Prince    </w:t>
      </w:r>
      <w:r>
        <w:t xml:space="preserve">   Isleys    </w:t>
      </w:r>
      <w:r>
        <w:t xml:space="preserve">   Cameo    </w:t>
      </w:r>
      <w:r>
        <w:t xml:space="preserve">   Curtismayfield    </w:t>
      </w:r>
      <w:r>
        <w:t xml:space="preserve">   Superstitious    </w:t>
      </w:r>
      <w:r>
        <w:t xml:space="preserve">   Ewf    </w:t>
      </w:r>
      <w:r>
        <w:t xml:space="preserve">   Awb    </w:t>
      </w:r>
      <w:r>
        <w:t xml:space="preserve">   Algreen    </w:t>
      </w:r>
      <w:r>
        <w:t xml:space="preserve">   Maze    </w:t>
      </w:r>
      <w:r>
        <w:t xml:space="preserve">   Spinners    </w:t>
      </w:r>
      <w:r>
        <w:t xml:space="preserve">   Donnasummer    </w:t>
      </w:r>
      <w:r>
        <w:t xml:space="preserve">   Commadores    </w:t>
      </w:r>
      <w:r>
        <w:t xml:space="preserve">   Smokey    </w:t>
      </w:r>
      <w:r>
        <w:t xml:space="preserve">   Ohioplayers    </w:t>
      </w:r>
      <w:r>
        <w:t xml:space="preserve">   Slystone    </w:t>
      </w:r>
      <w:r>
        <w:t xml:space="preserve">   Stevie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70s hit makers</dc:title>
  <dcterms:created xsi:type="dcterms:W3CDTF">2021-10-11T00:19:11Z</dcterms:created>
  <dcterms:modified xsi:type="dcterms:W3CDTF">2021-10-11T00:19:11Z</dcterms:modified>
</cp:coreProperties>
</file>