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70s slang scramble</w:t>
      </w:r>
    </w:p>
    <w:p>
      <w:pPr>
        <w:pStyle w:val="Questions"/>
      </w:pPr>
      <w:r>
        <w:t xml:space="preserve">1. VJEI EURKTY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OGORVY DDEU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UKNFY MCISU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ACGIDNN NEEUQ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EAPCE UTO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BOGOEI ODNW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ROELWF HDILC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TAHCC YUO NO HTE PLIF SDEI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MEGIM SMEO NKIS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HXIILCLNA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70s slang scramble</dc:title>
  <dcterms:created xsi:type="dcterms:W3CDTF">2021-10-11T00:19:07Z</dcterms:created>
  <dcterms:modified xsi:type="dcterms:W3CDTF">2021-10-11T00:19:07Z</dcterms:modified>
</cp:coreProperties>
</file>