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70's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ODD COUPLE    </w:t>
      </w:r>
      <w:r>
        <w:t xml:space="preserve">   THAT GIRL    </w:t>
      </w:r>
      <w:r>
        <w:t xml:space="preserve">   BENSON    </w:t>
      </w:r>
      <w:r>
        <w:t xml:space="preserve">   BEWITCHED    </w:t>
      </w:r>
      <w:r>
        <w:t xml:space="preserve">   WKRP    </w:t>
      </w:r>
      <w:r>
        <w:t xml:space="preserve">   MAUDE    </w:t>
      </w:r>
      <w:r>
        <w:t xml:space="preserve">   THE FACTS OF LIFE    </w:t>
      </w:r>
      <w:r>
        <w:t xml:space="preserve">   CHARLIES ANGELS    </w:t>
      </w:r>
      <w:r>
        <w:t xml:space="preserve">   MARY TYLER MOORE    </w:t>
      </w:r>
      <w:r>
        <w:t xml:space="preserve">   DIFF'RENTSTROKES    </w:t>
      </w:r>
      <w:r>
        <w:t xml:space="preserve">   THE JEFFERSONS    </w:t>
      </w:r>
      <w:r>
        <w:t xml:space="preserve">   ALL IN THE FAMILY    </w:t>
      </w:r>
      <w:r>
        <w:t xml:space="preserve">   HAPPYDAYS    </w:t>
      </w:r>
      <w:r>
        <w:t xml:space="preserve">   MASH    </w:t>
      </w:r>
      <w:r>
        <w:t xml:space="preserve">   TAXI    </w:t>
      </w:r>
      <w:r>
        <w:t xml:space="preserve">   GOODTIMES    </w:t>
      </w:r>
      <w:r>
        <w:t xml:space="preserve">   The Brandy Bunch    </w:t>
      </w:r>
      <w:r>
        <w:t xml:space="preserve">   Sanford and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tv shows</dc:title>
  <dcterms:created xsi:type="dcterms:W3CDTF">2021-10-11T00:19:42Z</dcterms:created>
  <dcterms:modified xsi:type="dcterms:W3CDTF">2021-10-11T00:19:42Z</dcterms:modified>
</cp:coreProperties>
</file>