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7.1 Basic Structure of the Human Body: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Vacuoles    </w:t>
      </w:r>
      <w:r>
        <w:t xml:space="preserve">   Tissue    </w:t>
      </w:r>
      <w:r>
        <w:t xml:space="preserve">   System    </w:t>
      </w:r>
      <w:r>
        <w:t xml:space="preserve">   Protoplasm    </w:t>
      </w:r>
      <w:r>
        <w:t xml:space="preserve">   Pinocytic Vesicles    </w:t>
      </w:r>
      <w:r>
        <w:t xml:space="preserve">   Physiology    </w:t>
      </w:r>
      <w:r>
        <w:t xml:space="preserve">   Pathophysiology    </w:t>
      </w:r>
      <w:r>
        <w:t xml:space="preserve">   Organelles    </w:t>
      </w:r>
      <w:r>
        <w:t xml:space="preserve">   Organ    </w:t>
      </w:r>
      <w:r>
        <w:t xml:space="preserve">   Nucleus    </w:t>
      </w:r>
      <w:r>
        <w:t xml:space="preserve">   Nucleolus    </w:t>
      </w:r>
      <w:r>
        <w:t xml:space="preserve">   Nerve Tissue    </w:t>
      </w:r>
      <w:r>
        <w:t xml:space="preserve">   Muscle Tissue    </w:t>
      </w:r>
      <w:r>
        <w:t xml:space="preserve">   Mitosis    </w:t>
      </w:r>
      <w:r>
        <w:t xml:space="preserve">   Mitochondria    </w:t>
      </w:r>
      <w:r>
        <w:t xml:space="preserve">   Meiosis    </w:t>
      </w:r>
      <w:r>
        <w:t xml:space="preserve">   Lysosomes    </w:t>
      </w:r>
      <w:r>
        <w:t xml:space="preserve">   Golgi Apparatus    </w:t>
      </w:r>
      <w:r>
        <w:t xml:space="preserve">   Epithelial Tissue    </w:t>
      </w:r>
      <w:r>
        <w:t xml:space="preserve">   Endoplasmic Reticulum    </w:t>
      </w:r>
      <w:r>
        <w:t xml:space="preserve">   Edema    </w:t>
      </w:r>
      <w:r>
        <w:t xml:space="preserve">   Dehydration    </w:t>
      </w:r>
      <w:r>
        <w:t xml:space="preserve">   Cytoplasm    </w:t>
      </w:r>
      <w:r>
        <w:t xml:space="preserve">   Chromatin    </w:t>
      </w:r>
      <w:r>
        <w:t xml:space="preserve">   Centrosome    </w:t>
      </w:r>
      <w:r>
        <w:t xml:space="preserve">   Cell Membrane    </w:t>
      </w:r>
      <w:r>
        <w:t xml:space="preserve">   Cell    </w:t>
      </w:r>
      <w:r>
        <w:t xml:space="preserve">   Anatomy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7.1 Basic Structure of the Human Body: Vocabulary</dc:title>
  <dcterms:created xsi:type="dcterms:W3CDTF">2021-10-11T00:19:55Z</dcterms:created>
  <dcterms:modified xsi:type="dcterms:W3CDTF">2021-10-11T00:19:55Z</dcterms:modified>
</cp:coreProperties>
</file>