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7.1 Bio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determining the nucleic acid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Proteins found in Chromatin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DNA unwinds double helix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RNA polymerase, replication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Short stranded DNA used in DNA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Segment of DNA that interrupts the sequence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Pattern of nucleotides repeated directly adjacent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Replicated condinuously 3'-5'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Enzyme that helps unwound DNA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Enzymes that unpack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Enzyme that synthesizes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Strand that is replicated discontinuously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Crystalline structure and x rays revealing atomic and molecular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 identical strands from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Monomer of 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DNA curled around histones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Structure at the end of a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Analysis of DNA from samples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7.1 Bio</dc:title>
  <dcterms:created xsi:type="dcterms:W3CDTF">2021-10-11T00:19:44Z</dcterms:created>
  <dcterms:modified xsi:type="dcterms:W3CDTF">2021-10-11T00:19:44Z</dcterms:modified>
</cp:coreProperties>
</file>