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7.1 The Eye</w:t>
      </w:r>
    </w:p>
    <w:p>
      <w:pPr>
        <w:pStyle w:val="Questions"/>
      </w:pPr>
      <w:r>
        <w:t xml:space="preserve">1. ESPOYNRSSU NAGMLETSI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ALIYRIC BYDO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UTACCNVJOIN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RAALTS ASDLNG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NIETRA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ECSON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NRAOEC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DICROOH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ISNCRETIX CESUSML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TCIOP ATTCRS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CPTIO HAICSAM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IPUPL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YRAIICL DASLNG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IRSI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SECRAL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SNLE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SAQUUOE ADN OERUIVTS RHMSOU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18. DRSO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RLAAMCIL LDGASN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IPOCT VENER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7.1 The Eye</dc:title>
  <dcterms:created xsi:type="dcterms:W3CDTF">2021-10-11T00:19:25Z</dcterms:created>
  <dcterms:modified xsi:type="dcterms:W3CDTF">2021-10-11T00:19:25Z</dcterms:modified>
</cp:coreProperties>
</file>