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7.1 The Eyes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tarsal glands    </w:t>
      </w:r>
      <w:r>
        <w:t xml:space="preserve">   suspensory ligaments    </w:t>
      </w:r>
      <w:r>
        <w:t xml:space="preserve">   sclera    </w:t>
      </w:r>
      <w:r>
        <w:t xml:space="preserve">   rods    </w:t>
      </w:r>
      <w:r>
        <w:t xml:space="preserve">   retina    </w:t>
      </w:r>
      <w:r>
        <w:t xml:space="preserve">   pupil    </w:t>
      </w:r>
      <w:r>
        <w:t xml:space="preserve">   optic tracts    </w:t>
      </w:r>
      <w:r>
        <w:t xml:space="preserve">   optic chiasma    </w:t>
      </w:r>
      <w:r>
        <w:t xml:space="preserve">   optic nerve    </w:t>
      </w:r>
      <w:r>
        <w:t xml:space="preserve">   lens    </w:t>
      </w:r>
      <w:r>
        <w:t xml:space="preserve">   lacrimal glands    </w:t>
      </w:r>
      <w:r>
        <w:t xml:space="preserve">   iris    </w:t>
      </w:r>
      <w:r>
        <w:t xml:space="preserve">   extrinsic muscles    </w:t>
      </w:r>
      <w:r>
        <w:t xml:space="preserve">   cornea    </w:t>
      </w:r>
      <w:r>
        <w:t xml:space="preserve">   conjunctiva    </w:t>
      </w:r>
      <w:r>
        <w:t xml:space="preserve">   cones    </w:t>
      </w:r>
      <w:r>
        <w:t xml:space="preserve">   ciliary glands    </w:t>
      </w:r>
      <w:r>
        <w:t xml:space="preserve">   ciliary body    </w:t>
      </w:r>
      <w:r>
        <w:t xml:space="preserve">   choroid    </w:t>
      </w:r>
      <w:r>
        <w:t xml:space="preserve">   aqueous and vitreous humors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7.1 The Eyes </dc:title>
  <dcterms:created xsi:type="dcterms:W3CDTF">2021-10-11T00:19:29Z</dcterms:created>
  <dcterms:modified xsi:type="dcterms:W3CDTF">2021-10-11T00:19:29Z</dcterms:modified>
</cp:coreProperties>
</file>