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7.1 Warming and Cooling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coldest possible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Wires made of two different metals that are twisted together (the tips are heated creating a small electrical current).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at which ice melts at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is warmer than absolute zero gives off _______________________ 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judge the temperature of the stars by the colour of light they emit.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Canadian record high of 45 degrees Celsius was recorded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paint or etch lines on the thermometer and place the numbers in the correct 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Greek word for temperature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_________________ Celsius (1701-1704)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 altitudes = _______________________ temperature to melt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record Canadian low temperature of -62.8 degrees Celsius was recorded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Theories to explain the behavior of gases at different temperatures  resulted in a new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temperature is affected by the weight of the _________________________ pressing down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does a parent test the temperature of milk/juice?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degree at which liquid water boils at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Evenly spaced lines that allow you to read exact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Units of temperature on the Kelvin Scale.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temperature scale used in Canada until the 1970's.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scale commonly used in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 or electrical devices for measuring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affects the ________________________________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Thermometers, stoves, refrigerators and other _________ ______________ are examples of how  we rely on temperature every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 of the gas or liquid in the thermometer becomes smaller as the temperature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Recording Thermometers.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at the bottom of glacier (7.3)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sense do we use to estimate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profession can estimate when a flame is hot enough to soften metal based on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pressure= ____________________ temperature to melt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Warm/Cool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different metals joined firmly together. One metal expands more than the other, and one metal contracts more than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the air thermometer around 1600.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Portable thermometers were made by putting the liquid in the ____________ and part way up the 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Volume cannot go to zero because gas or liquid has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Greek word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type of thermometers are seldom used in school , because if they break, they release vapors that are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numbers or markings that indicate a precise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unit of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Warming and Cooling</dc:title>
  <dcterms:created xsi:type="dcterms:W3CDTF">2021-10-11T00:18:52Z</dcterms:created>
  <dcterms:modified xsi:type="dcterms:W3CDTF">2021-10-11T00:18:52Z</dcterms:modified>
</cp:coreProperties>
</file>