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7.2A Crossword Puzzle   [7.NS.1a]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left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right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number, when in decimal form, ends or has a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of a number from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 numbers, including 0,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the same distance from zero but are on opposite sides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square root of a negative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 number; the number that when added to another number results in a sum of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non-terminating, non-repeating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0; the number that when added to any other number equals the 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(counting)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is not the square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positive nor negative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additive identity    </w:t>
      </w:r>
      <w:r>
        <w:t xml:space="preserve">   additive inverse    </w:t>
      </w:r>
      <w:r>
        <w:t xml:space="preserve">   integers    </w:t>
      </w:r>
      <w:r>
        <w:t xml:space="preserve">   rational number    </w:t>
      </w:r>
      <w:r>
        <w:t xml:space="preserve">   whole numbers    </w:t>
      </w:r>
      <w:r>
        <w:t xml:space="preserve">   irrational numbers    </w:t>
      </w:r>
      <w:r>
        <w:t xml:space="preserve">   imaginary numbers    </w:t>
      </w:r>
      <w:r>
        <w:t xml:space="preserve">   real numbers    </w:t>
      </w:r>
      <w:r>
        <w:t xml:space="preserve">   negative numbers    </w:t>
      </w:r>
      <w:r>
        <w:t xml:space="preserve">   positive numbers    </w:t>
      </w:r>
      <w:r>
        <w:t xml:space="preserve">   opposites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7.2A Crossword Puzzle   [7.NS.1a]</dc:title>
  <dcterms:created xsi:type="dcterms:W3CDTF">2021-10-11T00:19:35Z</dcterms:created>
  <dcterms:modified xsi:type="dcterms:W3CDTF">2021-10-11T00:19:35Z</dcterms:modified>
</cp:coreProperties>
</file>