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72-HOUR COMFORT KITS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complete change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and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____ to disinfect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toilet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safety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pocket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bandages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latex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blankets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gauze 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&amp;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scissors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72-HOUR COMFORT KITS</dc:title>
  <dcterms:created xsi:type="dcterms:W3CDTF">2021-10-11T00:19:40Z</dcterms:created>
  <dcterms:modified xsi:type="dcterms:W3CDTF">2021-10-11T00:19:40Z</dcterms:modified>
</cp:coreProperties>
</file>