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7.2.O Vocab Create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change of one or more substances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split chemicals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elements combine to form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from one state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compound breaks into 2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passing through a liquid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neutron particle that forms as a result of electron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small particle that makes up all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7.2.O Vocab Create</dc:title>
  <dcterms:created xsi:type="dcterms:W3CDTF">2021-10-11T00:18:53Z</dcterms:created>
  <dcterms:modified xsi:type="dcterms:W3CDTF">2021-10-11T00:18:53Z</dcterms:modified>
</cp:coreProperties>
</file>