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7.2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Battle    </w:t>
      </w:r>
      <w:r>
        <w:t xml:space="preserve">   Hawkins    </w:t>
      </w:r>
      <w:r>
        <w:t xml:space="preserve">   Cunningham    </w:t>
      </w:r>
      <w:r>
        <w:t xml:space="preserve">   Simms    </w:t>
      </w:r>
      <w:r>
        <w:t xml:space="preserve">   Davis    </w:t>
      </w:r>
      <w:r>
        <w:t xml:space="preserve">   Mickens    </w:t>
      </w:r>
      <w:r>
        <w:t xml:space="preserve">   Herasingh    </w:t>
      </w:r>
      <w:r>
        <w:t xml:space="preserve">   Bryant    </w:t>
      </w:r>
      <w:r>
        <w:t xml:space="preserve">   Kinard    </w:t>
      </w:r>
      <w:r>
        <w:t xml:space="preserve">   Aull    </w:t>
      </w:r>
      <w:r>
        <w:t xml:space="preserve">   Spencer    </w:t>
      </w:r>
      <w:r>
        <w:t xml:space="preserve">   Moody    </w:t>
      </w:r>
      <w:r>
        <w:t xml:space="preserve">   Watkins    </w:t>
      </w:r>
      <w:r>
        <w:t xml:space="preserve">   Jaylab    </w:t>
      </w:r>
      <w:r>
        <w:t xml:space="preserve">   Kaniya    </w:t>
      </w:r>
      <w:r>
        <w:t xml:space="preserve">   Zyeire    </w:t>
      </w:r>
      <w:r>
        <w:t xml:space="preserve">   Miracle    </w:t>
      </w:r>
      <w:r>
        <w:t xml:space="preserve">   Jakaya    </w:t>
      </w:r>
      <w:r>
        <w:t xml:space="preserve">   Kamryn    </w:t>
      </w:r>
      <w:r>
        <w:t xml:space="preserve">   Davien    </w:t>
      </w:r>
      <w:r>
        <w:t xml:space="preserve">   Tavien    </w:t>
      </w:r>
      <w:r>
        <w:t xml:space="preserve">   Amontae    </w:t>
      </w:r>
      <w:r>
        <w:t xml:space="preserve">   Dasha    </w:t>
      </w:r>
      <w:r>
        <w:t xml:space="preserve">   Jamila    </w:t>
      </w:r>
      <w:r>
        <w:t xml:space="preserve">   Gerren    </w:t>
      </w:r>
      <w:r>
        <w:t xml:space="preserve">   JaylaC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7.2 Rocks!</dc:title>
  <dcterms:created xsi:type="dcterms:W3CDTF">2021-10-11T00:19:28Z</dcterms:created>
  <dcterms:modified xsi:type="dcterms:W3CDTF">2021-10-11T00:19:28Z</dcterms:modified>
</cp:coreProperties>
</file>