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7.2 mendel and heredity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passage and establishment of genes typical of one breeding population into the gene pool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two or more alternative forms of a gene that arise by mutation and are found at the same place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of three nucleotides forming a unit of genetic code in a transfer RNA molecule, corresponding to a complementary codon in messenger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sequence of three nucleotides which together form a unit of genetic code in a DNA or RNA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heredity and the variation of inherited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genetic constitution of an individual organism.Often contrasted with phenotype.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stock of different genes in an interbreeding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heredity which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variation in the relative frequency of different genotypes in a small population, owing to the chance disappearance of particular genes as individuals die or do not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deoxyribonucleic acid, a self-replicating material which is present in nearly all living organisms as the main constituent of chromosomes. It is the carrier of genetic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7.2 mendel and heredity </dc:title>
  <dcterms:created xsi:type="dcterms:W3CDTF">2021-10-11T00:20:05Z</dcterms:created>
  <dcterms:modified xsi:type="dcterms:W3CDTF">2021-10-11T00:20:05Z</dcterms:modified>
</cp:coreProperties>
</file>