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72-year old man with Dysphasia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cancer of the white blood cells originating from the lymph nodes/thymus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sign this patient has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Difficulty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would a PET/CT scan be ordered for this patient?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blood cancer classified by the Philadelphia chromosome abnormality and a progressive increase of granulocytes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Difficulty speaking or communicating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this patients cancer chronic or acute?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Absolute lymphocytosis and anemia with ot without lymphadenopathy, hepatomegaly or splenomegaly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biggest diagnostic clue for this patients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quickly occurring blast related blood cancer that is very aggressive and typically occurs in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blood cancer of the granulated white blood cells and is typically diagnosed by morphology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Appearance of mature lymphocytes that are highly proliferative and typically consist mostly of B-cells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characterized by absolute lymphocytosis with lymphadenopathy without hepatosplenomegaly, anemia, or thrombocytopenia.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cancer of the white blood cells originating from the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stage of cancer this patient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absolute lymphocytosis (&gt;15,000/mm3) without adenopathy, hepatosplenomegaly, anemia, or thrombocytopenia.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absolutely lymphocytosis with either hepatomegaly or splenomegaly with or without lymphadenopathy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Absolute lymphocytosis and thrombocytopenia, with or without lymphadenopathy, hepatomegaly, splenomegaly or anemia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72-year old man with Dysphasia</dc:title>
  <dcterms:created xsi:type="dcterms:W3CDTF">2021-10-11T00:19:01Z</dcterms:created>
  <dcterms:modified xsi:type="dcterms:W3CDTF">2021-10-11T00:19:01Z</dcterms:modified>
</cp:coreProperties>
</file>