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7.3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given to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Priest in charge of local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Banishment from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monk who travels through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said he had control over all secular rules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Abandoned a wealthy life to travel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that regulate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Rites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Nothing to do with religious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enitre town excommunicated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7.3 Vocab</dc:title>
  <dcterms:created xsi:type="dcterms:W3CDTF">2021-10-11T00:18:18Z</dcterms:created>
  <dcterms:modified xsi:type="dcterms:W3CDTF">2021-10-11T00:18:18Z</dcterms:modified>
</cp:coreProperties>
</file>