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uses an outside perspective. The narration uses the pronouns "she", "it", "he", "they". The reader gets insight to ONE character's thoughts and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story is speaking directly to the reader and uses the pronouns "you". This is sometimes used in persuasive 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same as all of the other 3rd point perspective ones except the reader gets insight to NO feelings or thoughts and reveals only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Reasons that a character behaves the way they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opposing character in a story who is against the main character. ( the bad guy)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of the plot in which the story begins to draw to a close. It shows the results of an important decision made during or right after the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of the story that undergoes a change in the story. ( the good guy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stage of the plot of the greatest interest of the story. The most exciting part and the turning point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struggle between the protagonist and antagonist. It is the story's focus that moves the plot along. 2 types internal and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stage of a plot in which the author introduces the characters and the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also the same as the other 3rd point perspectives but the reader gets insights to 2 or more characters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Stories that tell about a real person's life and written by that person in 1st person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Involves a character who struggles against a force such as nature, supernatural, technology or another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is a character in the story and uses pronouns such as "I", "me", "my", and "we". The reader will get the feelings and thoughts of the narrator.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Fake. The author's purpose is to entertain.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that occurs within a character. Typically the character has to make a choice between what he feels and thinks. ( Man vs. Self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that are meant to teach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of the plot that develops the conflict, or struggle. This stage builds tension to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that tell about a person's life and written by another person third person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and place in which the story takes place. This can influence the conflict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the writer provides hints that suggest the future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stage of the plot in which the conflict has been solved and the main character has revealed a theme or lesson to be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events of a story occur in the opposite of what the reader expects. When "it seems kind of weird" Types: situational, Dramatic,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interuption of the current action to the tell of events that happened in the past.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7.3 Vocabulary </dc:title>
  <dcterms:created xsi:type="dcterms:W3CDTF">2021-10-11T00:18:44Z</dcterms:created>
  <dcterms:modified xsi:type="dcterms:W3CDTF">2021-10-11T00:18:44Z</dcterms:modified>
</cp:coreProperties>
</file>